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BBD3" w14:textId="77777777" w:rsidR="00966837" w:rsidRPr="001A6F15" w:rsidRDefault="00966837" w:rsidP="00D169BE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</w:p>
    <w:p w14:paraId="15C7890B" w14:textId="23CA1757" w:rsidR="00ED4135" w:rsidRDefault="0098083D" w:rsidP="00D169BE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.................</w:t>
      </w:r>
      <w:r>
        <w:rPr>
          <w:rFonts w:ascii="Candara" w:hAnsi="Candara"/>
          <w:sz w:val="28"/>
          <w:szCs w:val="28"/>
          <w:lang w:val="pl-PL"/>
        </w:rPr>
        <w:t>............</w:t>
      </w:r>
      <w:r w:rsidRPr="001A6F15">
        <w:rPr>
          <w:rFonts w:ascii="Candara" w:hAnsi="Candara"/>
          <w:sz w:val="28"/>
          <w:szCs w:val="28"/>
          <w:lang w:val="pl-PL"/>
        </w:rPr>
        <w:t>......................................</w:t>
      </w:r>
    </w:p>
    <w:p w14:paraId="0034915A" w14:textId="2D93AFAF" w:rsidR="009372B6" w:rsidRPr="001A6F15" w:rsidRDefault="0098083D" w:rsidP="00D169BE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ab/>
      </w:r>
      <w:r w:rsidRPr="001A6F15">
        <w:rPr>
          <w:rFonts w:ascii="Candara" w:hAnsi="Candara"/>
          <w:sz w:val="28"/>
          <w:szCs w:val="28"/>
          <w:lang w:val="pl-PL"/>
        </w:rPr>
        <w:tab/>
        <w:t>(miejscowość i data)</w:t>
      </w:r>
    </w:p>
    <w:p w14:paraId="1D1982E6" w14:textId="77777777" w:rsidR="00D169BE" w:rsidRPr="001A6F15" w:rsidRDefault="00D169BE" w:rsidP="00D169BE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</w:p>
    <w:p w14:paraId="6AE8C2F0" w14:textId="77777777" w:rsidR="00966837" w:rsidRPr="001A6F15" w:rsidRDefault="00966837" w:rsidP="00CC28F1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0556A24E" w14:textId="77777777" w:rsidR="00D169BE" w:rsidRPr="001A6F15" w:rsidRDefault="00D169BE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323004A7" w14:textId="77777777" w:rsidR="00D169BE" w:rsidRPr="001A6F15" w:rsidRDefault="00D169BE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7BB8CB7C" w14:textId="51FD3961" w:rsidR="009372B6" w:rsidRPr="001A6F15" w:rsidRDefault="0098083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........................</w:t>
      </w:r>
      <w:r>
        <w:rPr>
          <w:rFonts w:ascii="Candara" w:hAnsi="Candara"/>
          <w:sz w:val="28"/>
          <w:szCs w:val="28"/>
          <w:lang w:val="pl-PL"/>
        </w:rPr>
        <w:t>..............</w:t>
      </w:r>
      <w:r w:rsidRPr="001A6F15">
        <w:rPr>
          <w:rFonts w:ascii="Candara" w:hAnsi="Candara"/>
          <w:sz w:val="28"/>
          <w:szCs w:val="28"/>
          <w:lang w:val="pl-PL"/>
        </w:rPr>
        <w:t>...............................</w:t>
      </w:r>
    </w:p>
    <w:p w14:paraId="7B63512D" w14:textId="77777777" w:rsidR="009372B6" w:rsidRPr="001A6F15" w:rsidRDefault="0098083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Imię i nazwisko rodzica (rodziców)</w:t>
      </w:r>
    </w:p>
    <w:p w14:paraId="1F730D78" w14:textId="77777777" w:rsidR="00D169BE" w:rsidRPr="001A6F15" w:rsidRDefault="00D169BE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5C9558BD" w14:textId="77777777" w:rsidR="00D169BE" w:rsidRPr="001A6F15" w:rsidRDefault="00D169BE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2C2E209D" w14:textId="77777777" w:rsidR="009372B6" w:rsidRPr="001A6F15" w:rsidRDefault="0098083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.......................................................</w:t>
      </w:r>
    </w:p>
    <w:p w14:paraId="7E9AA26E" w14:textId="77777777" w:rsidR="00B273DA" w:rsidRPr="001A6F15" w:rsidRDefault="00B273DA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735B4586" w14:textId="0F87243D" w:rsidR="00B273DA" w:rsidRPr="001A6F15" w:rsidRDefault="00B273DA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.......................................................</w:t>
      </w:r>
    </w:p>
    <w:p w14:paraId="00A5E4DB" w14:textId="18CEA9EA" w:rsidR="009372B6" w:rsidRPr="001A6F15" w:rsidRDefault="0098083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Adres</w:t>
      </w:r>
    </w:p>
    <w:p w14:paraId="39428D12" w14:textId="77777777" w:rsidR="00D169BE" w:rsidRPr="001A6F15" w:rsidRDefault="00D169BE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062E2B15" w14:textId="77777777" w:rsidR="00D169BE" w:rsidRPr="001A6F15" w:rsidRDefault="00D169BE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77495369" w14:textId="3D20C789" w:rsidR="009372B6" w:rsidRPr="001A6F15" w:rsidRDefault="0098083D" w:rsidP="001F082D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Dyrektor ..................</w:t>
      </w:r>
      <w:r w:rsidR="00ED4135">
        <w:rPr>
          <w:rFonts w:ascii="Candara" w:hAnsi="Candara"/>
          <w:sz w:val="28"/>
          <w:szCs w:val="28"/>
          <w:lang w:val="pl-PL"/>
        </w:rPr>
        <w:t>............</w:t>
      </w:r>
      <w:r w:rsidRPr="001A6F15">
        <w:rPr>
          <w:rFonts w:ascii="Candara" w:hAnsi="Candara"/>
          <w:sz w:val="28"/>
          <w:szCs w:val="28"/>
          <w:lang w:val="pl-PL"/>
        </w:rPr>
        <w:t>.............................</w:t>
      </w:r>
    </w:p>
    <w:p w14:paraId="7ADB0470" w14:textId="77777777" w:rsidR="001F082D" w:rsidRPr="001A6F15" w:rsidRDefault="001F082D" w:rsidP="001F082D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</w:p>
    <w:p w14:paraId="5311E9A4" w14:textId="77777777" w:rsidR="009372B6" w:rsidRPr="001A6F15" w:rsidRDefault="0098083D" w:rsidP="001F082D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w .......................................................</w:t>
      </w:r>
      <w:r w:rsidRPr="001A6F15">
        <w:rPr>
          <w:rFonts w:ascii="Candara" w:hAnsi="Candara"/>
          <w:sz w:val="28"/>
          <w:szCs w:val="28"/>
          <w:lang w:val="pl-PL"/>
        </w:rPr>
        <w:br/>
      </w:r>
    </w:p>
    <w:p w14:paraId="5071DD24" w14:textId="77777777" w:rsidR="001A6F15" w:rsidRPr="001A6F15" w:rsidRDefault="001A6F15" w:rsidP="001F082D">
      <w:pPr>
        <w:spacing w:after="0" w:line="240" w:lineRule="auto"/>
        <w:jc w:val="right"/>
        <w:rPr>
          <w:rFonts w:ascii="Candara" w:hAnsi="Candara"/>
          <w:sz w:val="28"/>
          <w:szCs w:val="28"/>
          <w:lang w:val="pl-PL"/>
        </w:rPr>
      </w:pPr>
    </w:p>
    <w:p w14:paraId="713D1FC0" w14:textId="77777777" w:rsidR="009372B6" w:rsidRPr="001A6F15" w:rsidRDefault="0098083D" w:rsidP="00D169BE">
      <w:pPr>
        <w:pStyle w:val="Heading2"/>
        <w:spacing w:before="0" w:line="240" w:lineRule="auto"/>
        <w:rPr>
          <w:rFonts w:ascii="Candara" w:hAnsi="Candara"/>
          <w:color w:val="auto"/>
          <w:sz w:val="32"/>
          <w:szCs w:val="32"/>
          <w:lang w:val="pl-PL"/>
        </w:rPr>
      </w:pPr>
      <w:r w:rsidRPr="001A6F15">
        <w:rPr>
          <w:rFonts w:ascii="Candara" w:hAnsi="Candara"/>
          <w:color w:val="auto"/>
          <w:sz w:val="32"/>
          <w:szCs w:val="32"/>
          <w:lang w:val="pl-PL"/>
        </w:rPr>
        <w:t>Rezygnacja z udziału w zajęciach edukacja zdrowotna</w:t>
      </w:r>
    </w:p>
    <w:p w14:paraId="01E327E0" w14:textId="77777777" w:rsidR="001F082D" w:rsidRPr="001A6F15" w:rsidRDefault="001F082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222D24E1" w14:textId="77777777" w:rsidR="001F082D" w:rsidRPr="001A6F15" w:rsidRDefault="001F082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50F80D86" w14:textId="3C6C0BD2" w:rsidR="009372B6" w:rsidRPr="001A6F15" w:rsidRDefault="0098083D" w:rsidP="001A6F15">
      <w:pPr>
        <w:spacing w:after="0" w:line="48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Oświadczam, że mój syn/</w:t>
      </w:r>
      <w:r w:rsidRPr="001A6F15">
        <w:rPr>
          <w:rFonts w:ascii="Candara" w:hAnsi="Candara"/>
          <w:sz w:val="28"/>
          <w:szCs w:val="28"/>
          <w:lang w:val="pl-PL"/>
        </w:rPr>
        <w:t>m</w:t>
      </w:r>
      <w:r w:rsidRPr="001A6F15">
        <w:rPr>
          <w:rFonts w:ascii="Candara" w:hAnsi="Candara"/>
          <w:sz w:val="28"/>
          <w:szCs w:val="28"/>
          <w:lang w:val="pl-PL"/>
        </w:rPr>
        <w:t>oja córka ....................</w:t>
      </w:r>
      <w:r w:rsidR="008F4B1D" w:rsidRPr="001A6F15">
        <w:rPr>
          <w:rFonts w:ascii="Candara" w:hAnsi="Candara"/>
          <w:sz w:val="28"/>
          <w:szCs w:val="28"/>
          <w:lang w:val="pl-PL"/>
        </w:rPr>
        <w:t>..........................</w:t>
      </w:r>
      <w:r w:rsidRPr="001A6F15">
        <w:rPr>
          <w:rFonts w:ascii="Candara" w:hAnsi="Candara"/>
          <w:sz w:val="28"/>
          <w:szCs w:val="28"/>
          <w:lang w:val="pl-PL"/>
        </w:rPr>
        <w:t xml:space="preserve">...... </w:t>
      </w:r>
      <w:r w:rsidR="001F082D" w:rsidRPr="001A6F15">
        <w:rPr>
          <w:rFonts w:ascii="Candara" w:hAnsi="Candara"/>
          <w:sz w:val="28"/>
          <w:szCs w:val="28"/>
          <w:lang w:val="pl-PL"/>
        </w:rPr>
        <w:t>uczeń</w:t>
      </w:r>
      <w:r w:rsidR="008F4B1D" w:rsidRPr="001A6F15">
        <w:rPr>
          <w:rFonts w:ascii="Candara" w:hAnsi="Candara"/>
          <w:sz w:val="28"/>
          <w:szCs w:val="28"/>
          <w:lang w:val="pl-PL"/>
        </w:rPr>
        <w:t>/</w:t>
      </w:r>
      <w:r w:rsidRPr="001A6F15">
        <w:rPr>
          <w:rFonts w:ascii="Candara" w:hAnsi="Candara"/>
          <w:sz w:val="28"/>
          <w:szCs w:val="28"/>
          <w:lang w:val="pl-PL"/>
        </w:rPr>
        <w:t>uczennica klasy ...............</w:t>
      </w:r>
      <w:r w:rsidR="008F4B1D" w:rsidRPr="001A6F15">
        <w:rPr>
          <w:rFonts w:ascii="Candara" w:hAnsi="Candara"/>
          <w:sz w:val="28"/>
          <w:szCs w:val="28"/>
          <w:lang w:val="pl-PL"/>
        </w:rPr>
        <w:t>.......</w:t>
      </w:r>
      <w:r w:rsidRPr="001A6F15">
        <w:rPr>
          <w:rFonts w:ascii="Candara" w:hAnsi="Candara"/>
          <w:sz w:val="28"/>
          <w:szCs w:val="28"/>
          <w:lang w:val="pl-PL"/>
        </w:rPr>
        <w:t>........... w roku szkolnym ..............</w:t>
      </w:r>
      <w:r w:rsidR="008F4B1D" w:rsidRPr="001A6F15">
        <w:rPr>
          <w:rFonts w:ascii="Candara" w:hAnsi="Candara"/>
          <w:sz w:val="28"/>
          <w:szCs w:val="28"/>
          <w:lang w:val="pl-PL"/>
        </w:rPr>
        <w:t>.....</w:t>
      </w:r>
      <w:r w:rsidRPr="001A6F15">
        <w:rPr>
          <w:rFonts w:ascii="Candara" w:hAnsi="Candara"/>
          <w:sz w:val="28"/>
          <w:szCs w:val="28"/>
          <w:lang w:val="pl-PL"/>
        </w:rPr>
        <w:t>............ nie będzie uczestniczyć w zajęciach edukacja zdrowotna.</w:t>
      </w:r>
    </w:p>
    <w:p w14:paraId="75C74DA0" w14:textId="77777777" w:rsidR="008F4B1D" w:rsidRPr="001A6F15" w:rsidRDefault="008F4B1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05436BE7" w14:textId="77777777" w:rsidR="008F4B1D" w:rsidRPr="001A6F15" w:rsidRDefault="008F4B1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43EECB10" w14:textId="77777777" w:rsidR="00966837" w:rsidRPr="001A6F15" w:rsidRDefault="00966837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</w:p>
    <w:p w14:paraId="572BA26C" w14:textId="53141176" w:rsidR="009372B6" w:rsidRPr="001A6F15" w:rsidRDefault="0098083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br/>
        <w:t>.......................................................</w:t>
      </w:r>
    </w:p>
    <w:p w14:paraId="4002F3C8" w14:textId="77777777" w:rsidR="009372B6" w:rsidRPr="001A6F15" w:rsidRDefault="0098083D" w:rsidP="00D169BE">
      <w:pPr>
        <w:spacing w:after="0" w:line="240" w:lineRule="auto"/>
        <w:rPr>
          <w:rFonts w:ascii="Candara" w:hAnsi="Candara"/>
          <w:sz w:val="28"/>
          <w:szCs w:val="28"/>
          <w:lang w:val="pl-PL"/>
        </w:rPr>
      </w:pPr>
      <w:r w:rsidRPr="001A6F15">
        <w:rPr>
          <w:rFonts w:ascii="Candara" w:hAnsi="Candara"/>
          <w:sz w:val="28"/>
          <w:szCs w:val="28"/>
          <w:lang w:val="pl-PL"/>
        </w:rPr>
        <w:t>(data i podpis rodzi</w:t>
      </w:r>
      <w:r w:rsidRPr="001A6F15">
        <w:rPr>
          <w:rFonts w:ascii="Candara" w:hAnsi="Candara"/>
          <w:sz w:val="28"/>
          <w:szCs w:val="28"/>
          <w:lang w:val="pl-PL"/>
        </w:rPr>
        <w:t>ca/opiekuna)</w:t>
      </w:r>
    </w:p>
    <w:sectPr w:rsidR="009372B6" w:rsidRPr="001A6F15" w:rsidSect="004E1340">
      <w:pgSz w:w="12240" w:h="15840"/>
      <w:pgMar w:top="1440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6F15"/>
    <w:rsid w:val="001F082D"/>
    <w:rsid w:val="0029639D"/>
    <w:rsid w:val="00326F90"/>
    <w:rsid w:val="004E1340"/>
    <w:rsid w:val="008F4B1D"/>
    <w:rsid w:val="009372B6"/>
    <w:rsid w:val="00966837"/>
    <w:rsid w:val="0098083D"/>
    <w:rsid w:val="00AA1D8D"/>
    <w:rsid w:val="00B273DA"/>
    <w:rsid w:val="00B47730"/>
    <w:rsid w:val="00CB0664"/>
    <w:rsid w:val="00CC28F1"/>
    <w:rsid w:val="00D169BE"/>
    <w:rsid w:val="00ED41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4673DF19-7FEE-41E0-8A5C-E8BF7B49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Kazimierz Kubat SDS</cp:lastModifiedBy>
  <cp:revision>11</cp:revision>
  <dcterms:created xsi:type="dcterms:W3CDTF">2013-12-23T23:15:00Z</dcterms:created>
  <dcterms:modified xsi:type="dcterms:W3CDTF">2025-08-23T19:06:00Z</dcterms:modified>
  <cp:category/>
</cp:coreProperties>
</file>